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F866" w14:textId="77777777" w:rsidR="00BD3080" w:rsidRPr="00E81C2B" w:rsidRDefault="00000000">
      <w:pPr>
        <w:jc w:val="center"/>
        <w:rPr>
          <w:rFonts w:cs="Times New Roman"/>
        </w:rPr>
      </w:pPr>
      <w:r w:rsidRPr="00E81C2B">
        <w:rPr>
          <w:rFonts w:cs="Times New Roman"/>
          <w:b/>
        </w:rPr>
        <w:t>T.C.</w:t>
      </w:r>
      <w:r w:rsidRPr="00E81C2B">
        <w:rPr>
          <w:rFonts w:cs="Times New Roman"/>
          <w:b/>
        </w:rPr>
        <w:br/>
        <w:t>SAVUR BELEDİYE BAŞKANLIĞI</w:t>
      </w:r>
      <w:r w:rsidRPr="00E81C2B">
        <w:rPr>
          <w:rFonts w:cs="Times New Roman"/>
          <w:b/>
        </w:rPr>
        <w:br/>
        <w:t>SÖZLÜ SINAV GİRİŞ BELGESİ</w:t>
      </w:r>
    </w:p>
    <w:p w14:paraId="58442EE7" w14:textId="77777777" w:rsidR="00BD3080" w:rsidRPr="00E81C2B" w:rsidRDefault="00BD3080">
      <w:pPr>
        <w:rPr>
          <w:rFonts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BD3080" w:rsidRPr="00E81C2B" w14:paraId="149229A2" w14:textId="77777777">
        <w:trPr>
          <w:jc w:val="center"/>
        </w:trPr>
        <w:tc>
          <w:tcPr>
            <w:tcW w:w="4320" w:type="dxa"/>
          </w:tcPr>
          <w:p w14:paraId="4AC8498E" w14:textId="77777777" w:rsidR="00BD3080" w:rsidRPr="00E81C2B" w:rsidRDefault="00000000">
            <w:pPr>
              <w:rPr>
                <w:rFonts w:cs="Times New Roman"/>
              </w:rPr>
            </w:pPr>
            <w:r w:rsidRPr="00E81C2B">
              <w:rPr>
                <w:rFonts w:cs="Times New Roman"/>
              </w:rPr>
              <w:t xml:space="preserve">T.C. </w:t>
            </w:r>
            <w:proofErr w:type="spellStart"/>
            <w:r w:rsidRPr="00E81C2B">
              <w:rPr>
                <w:rFonts w:cs="Times New Roman"/>
              </w:rPr>
              <w:t>Kimlik</w:t>
            </w:r>
            <w:proofErr w:type="spellEnd"/>
            <w:r w:rsidRPr="00E81C2B">
              <w:rPr>
                <w:rFonts w:cs="Times New Roman"/>
              </w:rPr>
              <w:t xml:space="preserve"> No</w:t>
            </w:r>
          </w:p>
        </w:tc>
        <w:tc>
          <w:tcPr>
            <w:tcW w:w="4320" w:type="dxa"/>
          </w:tcPr>
          <w:p w14:paraId="00BAAD2C" w14:textId="77777777" w:rsidR="00BD3080" w:rsidRPr="00E81C2B" w:rsidRDefault="00000000">
            <w:pPr>
              <w:rPr>
                <w:rFonts w:cs="Times New Roman"/>
              </w:rPr>
            </w:pPr>
            <w:r w:rsidRPr="00E81C2B">
              <w:rPr>
                <w:rFonts w:cs="Times New Roman"/>
              </w:rPr>
              <w:t>................................</w:t>
            </w:r>
          </w:p>
        </w:tc>
      </w:tr>
      <w:tr w:rsidR="00BD3080" w:rsidRPr="00E81C2B" w14:paraId="6410FC01" w14:textId="77777777">
        <w:trPr>
          <w:jc w:val="center"/>
        </w:trPr>
        <w:tc>
          <w:tcPr>
            <w:tcW w:w="4320" w:type="dxa"/>
          </w:tcPr>
          <w:p w14:paraId="4653EB9E" w14:textId="77777777" w:rsidR="00BD3080" w:rsidRPr="00E81C2B" w:rsidRDefault="00000000">
            <w:pPr>
              <w:rPr>
                <w:rFonts w:cs="Times New Roman"/>
              </w:rPr>
            </w:pPr>
            <w:proofErr w:type="spellStart"/>
            <w:r w:rsidRPr="00E81C2B">
              <w:rPr>
                <w:rFonts w:cs="Times New Roman"/>
              </w:rPr>
              <w:t>Adı</w:t>
            </w:r>
            <w:proofErr w:type="spellEnd"/>
            <w:r w:rsidRPr="00E81C2B">
              <w:rPr>
                <w:rFonts w:cs="Times New Roman"/>
              </w:rPr>
              <w:t xml:space="preserve"> </w:t>
            </w:r>
            <w:proofErr w:type="spellStart"/>
            <w:r w:rsidRPr="00E81C2B">
              <w:rPr>
                <w:rFonts w:cs="Times New Roman"/>
              </w:rPr>
              <w:t>Soyadı</w:t>
            </w:r>
            <w:proofErr w:type="spellEnd"/>
          </w:p>
        </w:tc>
        <w:tc>
          <w:tcPr>
            <w:tcW w:w="4320" w:type="dxa"/>
          </w:tcPr>
          <w:p w14:paraId="1C82E17B" w14:textId="77777777" w:rsidR="00BD3080" w:rsidRPr="00E81C2B" w:rsidRDefault="00000000">
            <w:pPr>
              <w:rPr>
                <w:rFonts w:cs="Times New Roman"/>
              </w:rPr>
            </w:pPr>
            <w:r w:rsidRPr="00E81C2B">
              <w:rPr>
                <w:rFonts w:cs="Times New Roman"/>
              </w:rPr>
              <w:t>................................</w:t>
            </w:r>
          </w:p>
        </w:tc>
      </w:tr>
      <w:tr w:rsidR="00BD3080" w:rsidRPr="00E81C2B" w14:paraId="49693D9E" w14:textId="77777777">
        <w:trPr>
          <w:jc w:val="center"/>
        </w:trPr>
        <w:tc>
          <w:tcPr>
            <w:tcW w:w="4320" w:type="dxa"/>
          </w:tcPr>
          <w:p w14:paraId="7AA0A7C6" w14:textId="77777777" w:rsidR="00BD3080" w:rsidRPr="00E81C2B" w:rsidRDefault="00000000">
            <w:pPr>
              <w:rPr>
                <w:rFonts w:cs="Times New Roman"/>
              </w:rPr>
            </w:pPr>
            <w:proofErr w:type="spellStart"/>
            <w:r w:rsidRPr="00E81C2B">
              <w:rPr>
                <w:rFonts w:cs="Times New Roman"/>
              </w:rPr>
              <w:t>Başvurduğu</w:t>
            </w:r>
            <w:proofErr w:type="spellEnd"/>
            <w:r w:rsidRPr="00E81C2B">
              <w:rPr>
                <w:rFonts w:cs="Times New Roman"/>
              </w:rPr>
              <w:t xml:space="preserve"> </w:t>
            </w:r>
            <w:proofErr w:type="spellStart"/>
            <w:r w:rsidRPr="00E81C2B">
              <w:rPr>
                <w:rFonts w:cs="Times New Roman"/>
              </w:rPr>
              <w:t>Unvan</w:t>
            </w:r>
            <w:proofErr w:type="spellEnd"/>
          </w:p>
        </w:tc>
        <w:tc>
          <w:tcPr>
            <w:tcW w:w="4320" w:type="dxa"/>
          </w:tcPr>
          <w:p w14:paraId="005148FA" w14:textId="77777777" w:rsidR="00BD3080" w:rsidRPr="00E81C2B" w:rsidRDefault="00000000">
            <w:pPr>
              <w:rPr>
                <w:rFonts w:cs="Times New Roman"/>
              </w:rPr>
            </w:pPr>
            <w:r w:rsidRPr="00E81C2B">
              <w:rPr>
                <w:rFonts w:cs="Times New Roman"/>
              </w:rPr>
              <w:t>................................</w:t>
            </w:r>
          </w:p>
        </w:tc>
      </w:tr>
      <w:tr w:rsidR="00BD3080" w:rsidRPr="00E81C2B" w14:paraId="660CA64A" w14:textId="77777777">
        <w:trPr>
          <w:jc w:val="center"/>
        </w:trPr>
        <w:tc>
          <w:tcPr>
            <w:tcW w:w="4320" w:type="dxa"/>
          </w:tcPr>
          <w:p w14:paraId="656DA2FA" w14:textId="77777777" w:rsidR="00BD3080" w:rsidRPr="00E81C2B" w:rsidRDefault="00000000">
            <w:pPr>
              <w:rPr>
                <w:rFonts w:cs="Times New Roman"/>
              </w:rPr>
            </w:pPr>
            <w:r w:rsidRPr="00E81C2B">
              <w:rPr>
                <w:rFonts w:cs="Times New Roman"/>
              </w:rPr>
              <w:t xml:space="preserve">KPSS Puan </w:t>
            </w:r>
            <w:proofErr w:type="spellStart"/>
            <w:r w:rsidRPr="00E81C2B">
              <w:rPr>
                <w:rFonts w:cs="Times New Roman"/>
              </w:rPr>
              <w:t>Türü</w:t>
            </w:r>
            <w:proofErr w:type="spellEnd"/>
          </w:p>
        </w:tc>
        <w:tc>
          <w:tcPr>
            <w:tcW w:w="4320" w:type="dxa"/>
          </w:tcPr>
          <w:p w14:paraId="3A122B1C" w14:textId="77777777" w:rsidR="00BD3080" w:rsidRPr="00E81C2B" w:rsidRDefault="00000000">
            <w:pPr>
              <w:rPr>
                <w:rFonts w:cs="Times New Roman"/>
              </w:rPr>
            </w:pPr>
            <w:r w:rsidRPr="00E81C2B">
              <w:rPr>
                <w:rFonts w:cs="Times New Roman"/>
              </w:rPr>
              <w:t>................................</w:t>
            </w:r>
          </w:p>
        </w:tc>
      </w:tr>
      <w:tr w:rsidR="00BD3080" w:rsidRPr="00E81C2B" w14:paraId="01B82DE3" w14:textId="77777777">
        <w:trPr>
          <w:jc w:val="center"/>
        </w:trPr>
        <w:tc>
          <w:tcPr>
            <w:tcW w:w="4320" w:type="dxa"/>
          </w:tcPr>
          <w:p w14:paraId="0E544BEA" w14:textId="77777777" w:rsidR="00BD3080" w:rsidRPr="00E81C2B" w:rsidRDefault="00000000">
            <w:pPr>
              <w:rPr>
                <w:rFonts w:cs="Times New Roman"/>
              </w:rPr>
            </w:pPr>
            <w:r w:rsidRPr="00E81C2B">
              <w:rPr>
                <w:rFonts w:cs="Times New Roman"/>
              </w:rPr>
              <w:t xml:space="preserve">KPSS </w:t>
            </w:r>
            <w:proofErr w:type="spellStart"/>
            <w:r w:rsidRPr="00E81C2B">
              <w:rPr>
                <w:rFonts w:cs="Times New Roman"/>
              </w:rPr>
              <w:t>Puanı</w:t>
            </w:r>
            <w:proofErr w:type="spellEnd"/>
          </w:p>
        </w:tc>
        <w:tc>
          <w:tcPr>
            <w:tcW w:w="4320" w:type="dxa"/>
          </w:tcPr>
          <w:p w14:paraId="52F0FA1E" w14:textId="77777777" w:rsidR="00BD3080" w:rsidRPr="00E81C2B" w:rsidRDefault="00000000">
            <w:pPr>
              <w:rPr>
                <w:rFonts w:cs="Times New Roman"/>
              </w:rPr>
            </w:pPr>
            <w:r w:rsidRPr="00E81C2B">
              <w:rPr>
                <w:rFonts w:cs="Times New Roman"/>
              </w:rPr>
              <w:t>................................</w:t>
            </w:r>
          </w:p>
        </w:tc>
      </w:tr>
    </w:tbl>
    <w:p w14:paraId="28D70BCC" w14:textId="77777777" w:rsidR="00BD3080" w:rsidRPr="00E81C2B" w:rsidRDefault="00000000">
      <w:pPr>
        <w:pStyle w:val="Balk2"/>
        <w:rPr>
          <w:rFonts w:ascii="Times New Roman" w:hAnsi="Times New Roman" w:cs="Times New Roman"/>
        </w:rPr>
      </w:pPr>
      <w:proofErr w:type="spellStart"/>
      <w:r w:rsidRPr="00E81C2B">
        <w:rPr>
          <w:rFonts w:ascii="Times New Roman" w:hAnsi="Times New Roman" w:cs="Times New Roman"/>
        </w:rPr>
        <w:t>Sınav</w:t>
      </w:r>
      <w:proofErr w:type="spellEnd"/>
      <w:r w:rsidRPr="00E81C2B">
        <w:rPr>
          <w:rFonts w:ascii="Times New Roman" w:hAnsi="Times New Roman" w:cs="Times New Roman"/>
        </w:rPr>
        <w:t xml:space="preserve"> </w:t>
      </w:r>
      <w:proofErr w:type="spellStart"/>
      <w:r w:rsidRPr="00E81C2B">
        <w:rPr>
          <w:rFonts w:ascii="Times New Roman" w:hAnsi="Times New Roman" w:cs="Times New Roman"/>
        </w:rPr>
        <w:t>Bilgileri</w:t>
      </w:r>
      <w:proofErr w:type="spellEnd"/>
    </w:p>
    <w:p w14:paraId="5CEC487B" w14:textId="5170DE2E" w:rsidR="00BD3080" w:rsidRPr="00E81C2B" w:rsidRDefault="00000000">
      <w:pPr>
        <w:rPr>
          <w:rFonts w:cs="Times New Roman"/>
        </w:rPr>
      </w:pPr>
      <w:r w:rsidRPr="00E81C2B">
        <w:rPr>
          <w:rFonts w:cs="Times New Roman"/>
        </w:rPr>
        <w:t xml:space="preserve">• </w:t>
      </w:r>
      <w:proofErr w:type="spellStart"/>
      <w:r w:rsidRPr="00E81C2B">
        <w:rPr>
          <w:rFonts w:cs="Times New Roman"/>
        </w:rPr>
        <w:t>Sınav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Türü</w:t>
      </w:r>
      <w:proofErr w:type="spellEnd"/>
      <w:r w:rsidRPr="00E81C2B">
        <w:rPr>
          <w:rFonts w:cs="Times New Roman"/>
        </w:rPr>
        <w:t xml:space="preserve"> : </w:t>
      </w:r>
      <w:proofErr w:type="spellStart"/>
      <w:r w:rsidRPr="00E81C2B">
        <w:rPr>
          <w:rFonts w:cs="Times New Roman"/>
        </w:rPr>
        <w:t>Sözlü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Sınav</w:t>
      </w:r>
      <w:proofErr w:type="spellEnd"/>
      <w:r w:rsidRPr="00E81C2B">
        <w:rPr>
          <w:rFonts w:cs="Times New Roman"/>
        </w:rPr>
        <w:br/>
        <w:t xml:space="preserve">• </w:t>
      </w:r>
      <w:proofErr w:type="spellStart"/>
      <w:r w:rsidRPr="00E81C2B">
        <w:rPr>
          <w:rFonts w:cs="Times New Roman"/>
        </w:rPr>
        <w:t>Sınav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Tarihi</w:t>
      </w:r>
      <w:proofErr w:type="spellEnd"/>
      <w:r w:rsidRPr="00E81C2B">
        <w:rPr>
          <w:rFonts w:cs="Times New Roman"/>
        </w:rPr>
        <w:t xml:space="preserve"> : 21/07/2026</w:t>
      </w:r>
      <w:r w:rsidRPr="00E81C2B">
        <w:rPr>
          <w:rFonts w:cs="Times New Roman"/>
        </w:rPr>
        <w:br/>
        <w:t xml:space="preserve">• </w:t>
      </w:r>
      <w:proofErr w:type="spellStart"/>
      <w:r w:rsidRPr="00E81C2B">
        <w:rPr>
          <w:rFonts w:cs="Times New Roman"/>
        </w:rPr>
        <w:t>Sınav</w:t>
      </w:r>
      <w:proofErr w:type="spellEnd"/>
      <w:r w:rsidRPr="00E81C2B">
        <w:rPr>
          <w:rFonts w:cs="Times New Roman"/>
        </w:rPr>
        <w:t xml:space="preserve"> Saati :</w:t>
      </w:r>
      <w:r w:rsidR="00AC1D1E" w:rsidRPr="00E81C2B">
        <w:rPr>
          <w:rFonts w:cs="Times New Roman"/>
        </w:rPr>
        <w:t>10:00</w:t>
      </w:r>
      <w:r w:rsidRPr="00E81C2B">
        <w:rPr>
          <w:rFonts w:cs="Times New Roman"/>
        </w:rPr>
        <w:br/>
        <w:t xml:space="preserve">• </w:t>
      </w:r>
      <w:proofErr w:type="spellStart"/>
      <w:r w:rsidRPr="00E81C2B">
        <w:rPr>
          <w:rFonts w:cs="Times New Roman"/>
        </w:rPr>
        <w:t>Sınav</w:t>
      </w:r>
      <w:proofErr w:type="spellEnd"/>
      <w:r w:rsidRPr="00E81C2B">
        <w:rPr>
          <w:rFonts w:cs="Times New Roman"/>
        </w:rPr>
        <w:t xml:space="preserve"> Yeri : </w:t>
      </w:r>
      <w:proofErr w:type="spellStart"/>
      <w:r w:rsidRPr="00E81C2B">
        <w:rPr>
          <w:rFonts w:cs="Times New Roman"/>
        </w:rPr>
        <w:t>Savur</w:t>
      </w:r>
      <w:proofErr w:type="spellEnd"/>
      <w:r w:rsidRPr="00E81C2B">
        <w:rPr>
          <w:rFonts w:cs="Times New Roman"/>
        </w:rPr>
        <w:t xml:space="preserve"> Belediye </w:t>
      </w:r>
      <w:proofErr w:type="spellStart"/>
      <w:r w:rsidRPr="00E81C2B">
        <w:rPr>
          <w:rFonts w:cs="Times New Roman"/>
        </w:rPr>
        <w:t>Başkanlığı</w:t>
      </w:r>
      <w:proofErr w:type="spellEnd"/>
      <w:r w:rsidRPr="00E81C2B">
        <w:rPr>
          <w:rFonts w:cs="Times New Roman"/>
        </w:rPr>
        <w:t xml:space="preserve"> Hizmet Binası</w:t>
      </w:r>
      <w:r w:rsidRPr="00E81C2B">
        <w:rPr>
          <w:rFonts w:cs="Times New Roman"/>
        </w:rPr>
        <w:br/>
        <w:t xml:space="preserve">  Meclis </w:t>
      </w:r>
      <w:proofErr w:type="spellStart"/>
      <w:r w:rsidRPr="00E81C2B">
        <w:rPr>
          <w:rFonts w:cs="Times New Roman"/>
        </w:rPr>
        <w:t>Toplantı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Salonu</w:t>
      </w:r>
      <w:proofErr w:type="spellEnd"/>
      <w:r w:rsidRPr="00E81C2B">
        <w:rPr>
          <w:rFonts w:cs="Times New Roman"/>
        </w:rPr>
        <w:br/>
        <w:t xml:space="preserve">  Safa Mahallesi </w:t>
      </w:r>
      <w:proofErr w:type="spellStart"/>
      <w:r w:rsidRPr="00E81C2B">
        <w:rPr>
          <w:rFonts w:cs="Times New Roman"/>
        </w:rPr>
        <w:t>Tarihi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Çarşı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Caddesi</w:t>
      </w:r>
      <w:proofErr w:type="spellEnd"/>
      <w:r w:rsidRPr="00E81C2B">
        <w:rPr>
          <w:rFonts w:cs="Times New Roman"/>
        </w:rPr>
        <w:t xml:space="preserve"> No:1</w:t>
      </w:r>
      <w:r w:rsidRPr="00E81C2B">
        <w:rPr>
          <w:rFonts w:cs="Times New Roman"/>
        </w:rPr>
        <w:br/>
        <w:t xml:space="preserve">  </w:t>
      </w:r>
      <w:proofErr w:type="spellStart"/>
      <w:r w:rsidRPr="00E81C2B">
        <w:rPr>
          <w:rFonts w:cs="Times New Roman"/>
        </w:rPr>
        <w:t>Savur</w:t>
      </w:r>
      <w:proofErr w:type="spellEnd"/>
      <w:r w:rsidRPr="00E81C2B">
        <w:rPr>
          <w:rFonts w:cs="Times New Roman"/>
        </w:rPr>
        <w:t xml:space="preserve"> / MARDİN</w:t>
      </w:r>
    </w:p>
    <w:p w14:paraId="6FA57970" w14:textId="77777777" w:rsidR="00BD3080" w:rsidRPr="00E81C2B" w:rsidRDefault="00000000">
      <w:pPr>
        <w:pStyle w:val="Balk2"/>
        <w:rPr>
          <w:rFonts w:ascii="Times New Roman" w:hAnsi="Times New Roman" w:cs="Times New Roman"/>
        </w:rPr>
      </w:pPr>
      <w:proofErr w:type="spellStart"/>
      <w:r w:rsidRPr="00E81C2B">
        <w:rPr>
          <w:rFonts w:ascii="Times New Roman" w:hAnsi="Times New Roman" w:cs="Times New Roman"/>
        </w:rPr>
        <w:t>Sınava</w:t>
      </w:r>
      <w:proofErr w:type="spellEnd"/>
      <w:r w:rsidRPr="00E81C2B">
        <w:rPr>
          <w:rFonts w:ascii="Times New Roman" w:hAnsi="Times New Roman" w:cs="Times New Roman"/>
        </w:rPr>
        <w:t xml:space="preserve"> </w:t>
      </w:r>
      <w:proofErr w:type="spellStart"/>
      <w:r w:rsidRPr="00E81C2B">
        <w:rPr>
          <w:rFonts w:ascii="Times New Roman" w:hAnsi="Times New Roman" w:cs="Times New Roman"/>
        </w:rPr>
        <w:t>Giriş</w:t>
      </w:r>
      <w:proofErr w:type="spellEnd"/>
      <w:r w:rsidRPr="00E81C2B">
        <w:rPr>
          <w:rFonts w:ascii="Times New Roman" w:hAnsi="Times New Roman" w:cs="Times New Roman"/>
        </w:rPr>
        <w:t xml:space="preserve"> </w:t>
      </w:r>
      <w:proofErr w:type="spellStart"/>
      <w:r w:rsidRPr="00E81C2B">
        <w:rPr>
          <w:rFonts w:ascii="Times New Roman" w:hAnsi="Times New Roman" w:cs="Times New Roman"/>
        </w:rPr>
        <w:t>Şartları</w:t>
      </w:r>
      <w:proofErr w:type="spellEnd"/>
    </w:p>
    <w:p w14:paraId="3A30A6F6" w14:textId="77777777" w:rsidR="00BD3080" w:rsidRPr="00E81C2B" w:rsidRDefault="00000000">
      <w:pPr>
        <w:rPr>
          <w:rFonts w:cs="Times New Roman"/>
        </w:rPr>
      </w:pPr>
      <w:r w:rsidRPr="00E81C2B">
        <w:rPr>
          <w:rFonts w:cs="Times New Roman"/>
        </w:rPr>
        <w:t xml:space="preserve">1. Bu </w:t>
      </w:r>
      <w:proofErr w:type="spellStart"/>
      <w:r w:rsidRPr="00E81C2B">
        <w:rPr>
          <w:rFonts w:cs="Times New Roman"/>
        </w:rPr>
        <w:t>belge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sınava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girişte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görevlilere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ibraz</w:t>
      </w:r>
      <w:proofErr w:type="spellEnd"/>
      <w:r w:rsidRPr="00E81C2B">
        <w:rPr>
          <w:rFonts w:cs="Times New Roman"/>
        </w:rPr>
        <w:t xml:space="preserve"> edilecektir.</w:t>
      </w:r>
    </w:p>
    <w:p w14:paraId="77820D25" w14:textId="77777777" w:rsidR="00BD3080" w:rsidRPr="00E81C2B" w:rsidRDefault="00000000">
      <w:pPr>
        <w:rPr>
          <w:rFonts w:cs="Times New Roman"/>
        </w:rPr>
      </w:pPr>
      <w:r w:rsidRPr="00E81C2B">
        <w:rPr>
          <w:rFonts w:cs="Times New Roman"/>
        </w:rPr>
        <w:t xml:space="preserve">2. </w:t>
      </w:r>
      <w:proofErr w:type="spellStart"/>
      <w:r w:rsidRPr="00E81C2B">
        <w:rPr>
          <w:rFonts w:cs="Times New Roman"/>
        </w:rPr>
        <w:t>Adaylar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geçerli</w:t>
      </w:r>
      <w:proofErr w:type="spellEnd"/>
      <w:r w:rsidRPr="00E81C2B">
        <w:rPr>
          <w:rFonts w:cs="Times New Roman"/>
        </w:rPr>
        <w:t xml:space="preserve"> T.C. </w:t>
      </w:r>
      <w:proofErr w:type="spellStart"/>
      <w:r w:rsidRPr="00E81C2B">
        <w:rPr>
          <w:rFonts w:cs="Times New Roman"/>
        </w:rPr>
        <w:t>Kimlik</w:t>
      </w:r>
      <w:proofErr w:type="spellEnd"/>
      <w:r w:rsidRPr="00E81C2B">
        <w:rPr>
          <w:rFonts w:cs="Times New Roman"/>
        </w:rPr>
        <w:t xml:space="preserve"> Kartı, </w:t>
      </w:r>
      <w:proofErr w:type="spellStart"/>
      <w:r w:rsidRPr="00E81C2B">
        <w:rPr>
          <w:rFonts w:cs="Times New Roman"/>
        </w:rPr>
        <w:t>nüfus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cüzdanı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veya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pasaport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ibraz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etmek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zorundadır</w:t>
      </w:r>
      <w:proofErr w:type="spellEnd"/>
      <w:r w:rsidRPr="00E81C2B">
        <w:rPr>
          <w:rFonts w:cs="Times New Roman"/>
        </w:rPr>
        <w:t>.</w:t>
      </w:r>
    </w:p>
    <w:p w14:paraId="533F4637" w14:textId="77777777" w:rsidR="00BD3080" w:rsidRPr="00E81C2B" w:rsidRDefault="00000000">
      <w:pPr>
        <w:rPr>
          <w:rFonts w:cs="Times New Roman"/>
        </w:rPr>
      </w:pPr>
      <w:r w:rsidRPr="00E81C2B">
        <w:rPr>
          <w:rFonts w:cs="Times New Roman"/>
        </w:rPr>
        <w:t xml:space="preserve">3. </w:t>
      </w:r>
      <w:proofErr w:type="spellStart"/>
      <w:r w:rsidRPr="00E81C2B">
        <w:rPr>
          <w:rFonts w:cs="Times New Roman"/>
        </w:rPr>
        <w:t>Başvuru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sırasında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sunulan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belgelerin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asılları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veya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ilanda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kabul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edilen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barkodlu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belgeler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sınav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tarihine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kadar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ibraz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edilmiş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olmalıdır</w:t>
      </w:r>
      <w:proofErr w:type="spellEnd"/>
      <w:r w:rsidRPr="00E81C2B">
        <w:rPr>
          <w:rFonts w:cs="Times New Roman"/>
        </w:rPr>
        <w:t>.</w:t>
      </w:r>
    </w:p>
    <w:p w14:paraId="3D759CE6" w14:textId="77777777" w:rsidR="00BD3080" w:rsidRPr="00E81C2B" w:rsidRDefault="00000000">
      <w:pPr>
        <w:rPr>
          <w:rFonts w:cs="Times New Roman"/>
        </w:rPr>
      </w:pPr>
      <w:r w:rsidRPr="00E81C2B">
        <w:rPr>
          <w:rFonts w:cs="Times New Roman"/>
        </w:rPr>
        <w:t xml:space="preserve">4. </w:t>
      </w:r>
      <w:proofErr w:type="spellStart"/>
      <w:r w:rsidRPr="00E81C2B">
        <w:rPr>
          <w:rFonts w:cs="Times New Roman"/>
        </w:rPr>
        <w:t>Sınav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saatinden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en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az</w:t>
      </w:r>
      <w:proofErr w:type="spellEnd"/>
      <w:r w:rsidRPr="00E81C2B">
        <w:rPr>
          <w:rFonts w:cs="Times New Roman"/>
        </w:rPr>
        <w:t xml:space="preserve"> 30 </w:t>
      </w:r>
      <w:proofErr w:type="spellStart"/>
      <w:r w:rsidRPr="00E81C2B">
        <w:rPr>
          <w:rFonts w:cs="Times New Roman"/>
        </w:rPr>
        <w:t>dakika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önce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sınav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yerinde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hazır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bulunulmalıdır</w:t>
      </w:r>
      <w:proofErr w:type="spellEnd"/>
      <w:r w:rsidRPr="00E81C2B">
        <w:rPr>
          <w:rFonts w:cs="Times New Roman"/>
        </w:rPr>
        <w:t>.</w:t>
      </w:r>
    </w:p>
    <w:p w14:paraId="6410F320" w14:textId="77777777" w:rsidR="00BD3080" w:rsidRPr="00E81C2B" w:rsidRDefault="00000000">
      <w:pPr>
        <w:rPr>
          <w:rFonts w:cs="Times New Roman"/>
        </w:rPr>
      </w:pPr>
      <w:r w:rsidRPr="00E81C2B">
        <w:rPr>
          <w:rFonts w:cs="Times New Roman"/>
        </w:rPr>
        <w:t xml:space="preserve">5. </w:t>
      </w:r>
      <w:proofErr w:type="spellStart"/>
      <w:r w:rsidRPr="00E81C2B">
        <w:rPr>
          <w:rFonts w:cs="Times New Roman"/>
        </w:rPr>
        <w:t>Sınav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kurallarına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uymayan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adaylar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hakkında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ilgili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mevzuat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hükümleri</w:t>
      </w:r>
      <w:proofErr w:type="spellEnd"/>
      <w:r w:rsidRPr="00E81C2B">
        <w:rPr>
          <w:rFonts w:cs="Times New Roman"/>
        </w:rPr>
        <w:t xml:space="preserve"> </w:t>
      </w:r>
      <w:proofErr w:type="spellStart"/>
      <w:r w:rsidRPr="00E81C2B">
        <w:rPr>
          <w:rFonts w:cs="Times New Roman"/>
        </w:rPr>
        <w:t>uygulanacaktır</w:t>
      </w:r>
      <w:proofErr w:type="spellEnd"/>
      <w:r w:rsidRPr="00E81C2B">
        <w:rPr>
          <w:rFonts w:cs="Times New Roman"/>
        </w:rPr>
        <w:t>.</w:t>
      </w:r>
    </w:p>
    <w:p w14:paraId="794C0F14" w14:textId="77777777" w:rsidR="00BD3080" w:rsidRPr="00E81C2B" w:rsidRDefault="00BD3080">
      <w:pPr>
        <w:rPr>
          <w:rFonts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D3080" w:rsidRPr="00E81C2B" w14:paraId="73338FAD" w14:textId="77777777">
        <w:tc>
          <w:tcPr>
            <w:tcW w:w="4320" w:type="dxa"/>
          </w:tcPr>
          <w:p w14:paraId="75EB6727" w14:textId="77777777" w:rsidR="00BD3080" w:rsidRPr="00E81C2B" w:rsidRDefault="00000000">
            <w:pPr>
              <w:rPr>
                <w:rFonts w:cs="Times New Roman"/>
              </w:rPr>
            </w:pPr>
            <w:proofErr w:type="spellStart"/>
            <w:r w:rsidRPr="00E81C2B">
              <w:rPr>
                <w:rFonts w:cs="Times New Roman"/>
              </w:rPr>
              <w:t>Düzenleme</w:t>
            </w:r>
            <w:proofErr w:type="spellEnd"/>
            <w:r w:rsidRPr="00E81C2B">
              <w:rPr>
                <w:rFonts w:cs="Times New Roman"/>
              </w:rPr>
              <w:t xml:space="preserve"> </w:t>
            </w:r>
            <w:proofErr w:type="spellStart"/>
            <w:r w:rsidRPr="00E81C2B">
              <w:rPr>
                <w:rFonts w:cs="Times New Roman"/>
              </w:rPr>
              <w:t>Tarihi</w:t>
            </w:r>
            <w:proofErr w:type="spellEnd"/>
          </w:p>
        </w:tc>
        <w:tc>
          <w:tcPr>
            <w:tcW w:w="4320" w:type="dxa"/>
          </w:tcPr>
          <w:p w14:paraId="62E12ACB" w14:textId="77777777" w:rsidR="00BD3080" w:rsidRPr="00E81C2B" w:rsidRDefault="00000000">
            <w:pPr>
              <w:rPr>
                <w:rFonts w:cs="Times New Roman"/>
              </w:rPr>
            </w:pPr>
            <w:r w:rsidRPr="00E81C2B">
              <w:rPr>
                <w:rFonts w:cs="Times New Roman"/>
              </w:rPr>
              <w:t>16/07/2026</w:t>
            </w:r>
          </w:p>
        </w:tc>
      </w:tr>
      <w:tr w:rsidR="00BD3080" w:rsidRPr="00E81C2B" w14:paraId="04F5A72D" w14:textId="77777777">
        <w:tc>
          <w:tcPr>
            <w:tcW w:w="4320" w:type="dxa"/>
          </w:tcPr>
          <w:p w14:paraId="1C1BC933" w14:textId="77777777" w:rsidR="00BD3080" w:rsidRPr="00E81C2B" w:rsidRDefault="00000000">
            <w:pPr>
              <w:rPr>
                <w:rFonts w:cs="Times New Roman"/>
              </w:rPr>
            </w:pPr>
            <w:r w:rsidRPr="00E81C2B">
              <w:rPr>
                <w:rFonts w:cs="Times New Roman"/>
              </w:rPr>
              <w:t>Onay</w:t>
            </w:r>
          </w:p>
        </w:tc>
        <w:tc>
          <w:tcPr>
            <w:tcW w:w="4320" w:type="dxa"/>
          </w:tcPr>
          <w:p w14:paraId="71026BFC" w14:textId="77777777" w:rsidR="00BD3080" w:rsidRPr="00E81C2B" w:rsidRDefault="00000000">
            <w:pPr>
              <w:rPr>
                <w:rFonts w:cs="Times New Roman"/>
              </w:rPr>
            </w:pPr>
            <w:r w:rsidRPr="00E81C2B">
              <w:rPr>
                <w:rFonts w:cs="Times New Roman"/>
              </w:rPr>
              <w:t>SAVUR BELEDİYE BAŞKANLIĞI</w:t>
            </w:r>
          </w:p>
        </w:tc>
      </w:tr>
    </w:tbl>
    <w:p w14:paraId="5F1B09F1" w14:textId="77777777" w:rsidR="007A6E34" w:rsidRDefault="007A6E34"/>
    <w:sectPr w:rsidR="007A6E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8408317">
    <w:abstractNumId w:val="8"/>
  </w:num>
  <w:num w:numId="2" w16cid:durableId="1077827795">
    <w:abstractNumId w:val="6"/>
  </w:num>
  <w:num w:numId="3" w16cid:durableId="463619081">
    <w:abstractNumId w:val="5"/>
  </w:num>
  <w:num w:numId="4" w16cid:durableId="1092899113">
    <w:abstractNumId w:val="4"/>
  </w:num>
  <w:num w:numId="5" w16cid:durableId="1240209439">
    <w:abstractNumId w:val="7"/>
  </w:num>
  <w:num w:numId="6" w16cid:durableId="1621297544">
    <w:abstractNumId w:val="3"/>
  </w:num>
  <w:num w:numId="7" w16cid:durableId="1895769718">
    <w:abstractNumId w:val="2"/>
  </w:num>
  <w:num w:numId="8" w16cid:durableId="829909458">
    <w:abstractNumId w:val="1"/>
  </w:num>
  <w:num w:numId="9" w16cid:durableId="188579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27C1"/>
    <w:rsid w:val="00461AE4"/>
    <w:rsid w:val="007A6E34"/>
    <w:rsid w:val="00AA1D8D"/>
    <w:rsid w:val="00AC1D1E"/>
    <w:rsid w:val="00B47730"/>
    <w:rsid w:val="00BD3080"/>
    <w:rsid w:val="00CB0664"/>
    <w:rsid w:val="00E81C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BBAF8"/>
  <w14:defaultImageDpi w14:val="300"/>
  <w15:docId w15:val="{64FC054D-8393-468E-A429-4750321C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MHMMD FLZ</cp:lastModifiedBy>
  <cp:revision>4</cp:revision>
  <dcterms:created xsi:type="dcterms:W3CDTF">2013-12-23T23:15:00Z</dcterms:created>
  <dcterms:modified xsi:type="dcterms:W3CDTF">2026-07-16T07:33:00Z</dcterms:modified>
  <cp:category/>
</cp:coreProperties>
</file>